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B9" w:rsidRPr="00546BB9" w:rsidRDefault="00546BB9" w:rsidP="00546BB9">
      <w:pPr>
        <w:tabs>
          <w:tab w:val="left" w:pos="6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D5EF0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546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</w:t>
      </w:r>
      <w:r w:rsidRPr="00546BB9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</w:t>
      </w:r>
      <w:r w:rsidR="00CD5EF0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</w:t>
      </w:r>
    </w:p>
    <w:p w:rsidR="00546BB9" w:rsidRPr="00546BB9" w:rsidRDefault="00CD5EF0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  <w:r w:rsidR="00A1489C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</w:t>
      </w:r>
      <w:r w:rsidR="00546BB9" w:rsidRPr="00546BB9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Утверждаю</w:t>
      </w:r>
    </w:p>
    <w:p w:rsidR="00546BB9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</w:t>
      </w:r>
    </w:p>
    <w:p w:rsidR="00546BB9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</w:t>
      </w:r>
      <w:r w:rsidR="00CD5EF0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</w:t>
      </w:r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>
        <w:rPr>
          <w:rStyle w:val="c5"/>
          <w:b/>
          <w:bCs/>
          <w:color w:val="000000"/>
        </w:rPr>
        <w:t>МКОУ</w:t>
      </w:r>
      <w:r w:rsidRPr="00237E68">
        <w:rPr>
          <w:rStyle w:val="c5"/>
          <w:b/>
          <w:bCs/>
          <w:color w:val="000000"/>
          <w:sz w:val="32"/>
          <w:szCs w:val="32"/>
        </w:rPr>
        <w:t xml:space="preserve"> «</w:t>
      </w:r>
      <w:proofErr w:type="spellStart"/>
      <w:r w:rsidRPr="00237E68">
        <w:rPr>
          <w:rStyle w:val="c5"/>
          <w:b/>
          <w:bCs/>
          <w:color w:val="000000"/>
          <w:sz w:val="32"/>
          <w:szCs w:val="32"/>
        </w:rPr>
        <w:t>Новокаякентская</w:t>
      </w:r>
      <w:proofErr w:type="spellEnd"/>
      <w:r w:rsidRPr="00237E68">
        <w:rPr>
          <w:rStyle w:val="c5"/>
          <w:b/>
          <w:bCs/>
          <w:color w:val="000000"/>
          <w:sz w:val="32"/>
          <w:szCs w:val="32"/>
        </w:rPr>
        <w:t xml:space="preserve"> начальная школ</w:t>
      </w:r>
      <w:proofErr w:type="gramStart"/>
      <w:r w:rsidRPr="00237E68">
        <w:rPr>
          <w:rStyle w:val="c5"/>
          <w:b/>
          <w:bCs/>
          <w:color w:val="000000"/>
          <w:sz w:val="32"/>
          <w:szCs w:val="32"/>
        </w:rPr>
        <w:t>а-</w:t>
      </w:r>
      <w:proofErr w:type="gramEnd"/>
      <w:r w:rsidRPr="00237E68">
        <w:rPr>
          <w:rStyle w:val="c5"/>
          <w:b/>
          <w:bCs/>
          <w:color w:val="000000"/>
          <w:sz w:val="32"/>
          <w:szCs w:val="32"/>
        </w:rPr>
        <w:t xml:space="preserve"> детский сад №1»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</w:p>
    <w:p w:rsidR="00546BB9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46BB9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Приказ № 8  от  20.08        2015 г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</w:t>
      </w:r>
    </w:p>
    <w:p w:rsidR="00546BB9" w:rsidRDefault="00546BB9" w:rsidP="00546BB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</w:t>
      </w:r>
      <w:r w:rsidR="00CD5EF0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</w:t>
      </w:r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  <w:r w:rsidR="00CD5EF0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</w:p>
    <w:p w:rsidR="00CD5EF0" w:rsidRDefault="00CD5EF0" w:rsidP="00CD5EF0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Бабасова</w:t>
      </w:r>
      <w:proofErr w:type="spellEnd"/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Ш</w:t>
      </w:r>
      <w:proofErr w:type="gramStart"/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,Ш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CD5EF0" w:rsidRDefault="00CD5EF0" w:rsidP="00CD5EF0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EF0" w:rsidRDefault="00CD5EF0" w:rsidP="00CD5EF0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CD5EF0" w:rsidRDefault="00CD5EF0" w:rsidP="00CD5EF0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</w:t>
      </w:r>
      <w:r w:rsidR="00A148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</w:p>
    <w:p w:rsidR="00546BB9" w:rsidRDefault="00546BB9" w:rsidP="00546BB9">
      <w:pPr>
        <w:tabs>
          <w:tab w:val="left" w:pos="69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A1489C" w:rsidRPr="00F5118E" w:rsidRDefault="00A1489C" w:rsidP="00A148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A1489C" w:rsidRPr="00F5118E" w:rsidRDefault="00A1489C" w:rsidP="00A148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5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6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A1489C" w:rsidRPr="00F5118E" w:rsidRDefault="00A1489C" w:rsidP="00A148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муниципального казенного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образовательного</w:t>
      </w:r>
    </w:p>
    <w:p w:rsidR="00A1489C" w:rsidRPr="00F5118E" w:rsidRDefault="00A1489C" w:rsidP="00A148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A1489C" w:rsidRDefault="00A1489C" w:rsidP="00A1489C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A1489C" w:rsidRDefault="00A1489C" w:rsidP="00A1489C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2"/>
          <w:szCs w:val="32"/>
        </w:rPr>
        <w:t>«</w:t>
      </w:r>
      <w:proofErr w:type="spellStart"/>
      <w:r w:rsidRPr="00237E68">
        <w:rPr>
          <w:rStyle w:val="c5"/>
          <w:b/>
          <w:bCs/>
          <w:color w:val="000000"/>
          <w:sz w:val="32"/>
          <w:szCs w:val="32"/>
        </w:rPr>
        <w:t>Новокаякентская</w:t>
      </w:r>
      <w:proofErr w:type="spellEnd"/>
      <w:r w:rsidRPr="00237E68">
        <w:rPr>
          <w:rStyle w:val="c5"/>
          <w:b/>
          <w:bCs/>
          <w:color w:val="000000"/>
          <w:sz w:val="32"/>
          <w:szCs w:val="32"/>
        </w:rPr>
        <w:t xml:space="preserve"> начальная школ</w:t>
      </w:r>
      <w:proofErr w:type="gramStart"/>
      <w:r w:rsidRPr="00237E68">
        <w:rPr>
          <w:rStyle w:val="c5"/>
          <w:b/>
          <w:bCs/>
          <w:color w:val="000000"/>
          <w:sz w:val="32"/>
          <w:szCs w:val="32"/>
        </w:rPr>
        <w:t>а-</w:t>
      </w:r>
      <w:proofErr w:type="gramEnd"/>
      <w:r w:rsidRPr="00237E68">
        <w:rPr>
          <w:rStyle w:val="c5"/>
          <w:b/>
          <w:bCs/>
          <w:color w:val="000000"/>
          <w:sz w:val="32"/>
          <w:szCs w:val="32"/>
        </w:rPr>
        <w:t xml:space="preserve"> детский сад №1»</w:t>
      </w:r>
      <w:r>
        <w:rPr>
          <w:rFonts w:eastAsia="DejaVu Sans"/>
          <w:b/>
          <w:bCs/>
          <w:kern w:val="2"/>
          <w:lang w:eastAsia="hi-IN" w:bidi="hi-IN"/>
        </w:rPr>
        <w:t xml:space="preserve">                                                                                                   </w:t>
      </w:r>
    </w:p>
    <w:p w:rsidR="00546BB9" w:rsidRDefault="00546BB9" w:rsidP="00546BB9">
      <w:pPr>
        <w:tabs>
          <w:tab w:val="left" w:pos="69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46BB9" w:rsidRDefault="00546BB9" w:rsidP="00546BB9">
      <w:pPr>
        <w:pStyle w:val="c16"/>
        <w:shd w:val="clear" w:color="auto" w:fill="FFFFFF"/>
        <w:spacing w:before="0" w:beforeAutospacing="0" w:after="0" w:afterAutospacing="0" w:line="270" w:lineRule="atLeast"/>
        <w:jc w:val="both"/>
        <w:rPr>
          <w:rStyle w:val="c5"/>
          <w:b/>
          <w:bCs/>
          <w:color w:val="000000"/>
        </w:rPr>
      </w:pPr>
    </w:p>
    <w:p w:rsidR="00546BB9" w:rsidRPr="001E68CF" w:rsidRDefault="00546BB9" w:rsidP="00546BB9">
      <w:pPr>
        <w:pStyle w:val="c16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                                                                      </w:t>
      </w:r>
    </w:p>
    <w:p w:rsidR="00546BB9" w:rsidRDefault="00546BB9" w:rsidP="00546BB9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14"/>
          <w:b/>
          <w:bCs/>
          <w:color w:val="000000"/>
          <w:sz w:val="40"/>
          <w:szCs w:val="40"/>
        </w:rPr>
      </w:pPr>
    </w:p>
    <w:p w:rsidR="00546BB9" w:rsidRPr="00237E68" w:rsidRDefault="00546BB9" w:rsidP="00546BB9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546BB9" w:rsidRPr="00237E68" w:rsidRDefault="00546BB9" w:rsidP="00546BB9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14"/>
          <w:b/>
          <w:bCs/>
          <w:color w:val="000000"/>
          <w:sz w:val="32"/>
          <w:szCs w:val="32"/>
        </w:rPr>
      </w:pPr>
    </w:p>
    <w:p w:rsidR="00546BB9" w:rsidRDefault="00546BB9" w:rsidP="00546BB9">
      <w:pPr>
        <w:pStyle w:val="c23"/>
        <w:shd w:val="clear" w:color="auto" w:fill="FFFFFF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</w:p>
    <w:p w:rsidR="00A1489C" w:rsidRPr="00A1489C" w:rsidRDefault="00A1489C" w:rsidP="00A1489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с</w:t>
      </w:r>
      <w:proofErr w:type="gram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.Н</w:t>
      </w:r>
      <w:proofErr w:type="gramEnd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овокаякент</w:t>
      </w:r>
      <w:proofErr w:type="spellEnd"/>
      <w:r w:rsidR="00CD5EF0">
        <w:rPr>
          <w:rFonts w:eastAsia="DejaVu Sans"/>
          <w:b/>
          <w:bCs/>
          <w:kern w:val="2"/>
          <w:lang w:eastAsia="hi-IN" w:bidi="hi-IN"/>
        </w:rPr>
        <w:t xml:space="preserve">                                                                                       </w:t>
      </w:r>
    </w:p>
    <w:p w:rsidR="00F5118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tblpX="2943" w:tblpY="1"/>
        <w:tblOverlap w:val="never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76"/>
        <w:gridCol w:w="876"/>
        <w:gridCol w:w="876"/>
        <w:gridCol w:w="918"/>
        <w:gridCol w:w="876"/>
        <w:gridCol w:w="876"/>
        <w:gridCol w:w="918"/>
        <w:gridCol w:w="876"/>
        <w:gridCol w:w="876"/>
      </w:tblGrid>
      <w:tr w:rsidR="000934A4" w:rsidTr="00B53599"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A4" w:rsidRPr="000934A4" w:rsidRDefault="000934A4" w:rsidP="00134C9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Организационная образовательная деятельность</w:t>
            </w:r>
          </w:p>
        </w:tc>
      </w:tr>
      <w:tr w:rsidR="000934A4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A4" w:rsidRPr="000934A4" w:rsidRDefault="000934A4" w:rsidP="000934A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Базовый вид деятельности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A4" w:rsidRPr="000934A4" w:rsidRDefault="000934A4" w:rsidP="000934A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32363B" w:rsidTr="00604391"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.      в мес.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.      в мес.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.      в мес.</w:t>
            </w:r>
          </w:p>
        </w:tc>
      </w:tr>
      <w:tr w:rsidR="0032363B" w:rsidTr="000934A4">
        <w:trPr>
          <w:trHeight w:val="1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1 раз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раз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 раза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FD04D8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FD04D8" w:rsidP="00FD04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азвитие речи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FD04D8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FD04D8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6E67DA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Рисование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2363B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Лепка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 раз в 2 недели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 раз в 2 недели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 раз в 2 недели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3B" w:rsidRPr="000934A4" w:rsidRDefault="0032363B" w:rsidP="00323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B074D" w:rsidTr="00134C96">
        <w:trPr>
          <w:trHeight w:val="1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Аппликация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1 раз  в 2неделю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 раз в 2 недели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  <w:t>1 раз в 2 недели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6E67DA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074D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4D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34A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B074D" w:rsidTr="00134C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4D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FD04D8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FD04D8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FD04D8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4D" w:rsidRPr="000934A4" w:rsidRDefault="007B074D" w:rsidP="007B07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94CA1" w:rsidRPr="000934A4" w:rsidRDefault="00794CA1" w:rsidP="00093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sectPr w:rsidR="00794CA1" w:rsidSect="00A1489C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18E"/>
    <w:rsid w:val="00034442"/>
    <w:rsid w:val="000849B4"/>
    <w:rsid w:val="000934A4"/>
    <w:rsid w:val="0012237C"/>
    <w:rsid w:val="00134C96"/>
    <w:rsid w:val="00166D44"/>
    <w:rsid w:val="00231733"/>
    <w:rsid w:val="0025794E"/>
    <w:rsid w:val="002A4685"/>
    <w:rsid w:val="002D6CA1"/>
    <w:rsid w:val="002F7E41"/>
    <w:rsid w:val="0032363B"/>
    <w:rsid w:val="003F0AFF"/>
    <w:rsid w:val="004A110F"/>
    <w:rsid w:val="004B7F47"/>
    <w:rsid w:val="00546BB9"/>
    <w:rsid w:val="006405DA"/>
    <w:rsid w:val="0066083F"/>
    <w:rsid w:val="006E67DA"/>
    <w:rsid w:val="00794CA1"/>
    <w:rsid w:val="007A0DF9"/>
    <w:rsid w:val="007B074D"/>
    <w:rsid w:val="007C6424"/>
    <w:rsid w:val="007D5B4C"/>
    <w:rsid w:val="0083777E"/>
    <w:rsid w:val="008457B2"/>
    <w:rsid w:val="0091288A"/>
    <w:rsid w:val="009506E5"/>
    <w:rsid w:val="009D3D03"/>
    <w:rsid w:val="009E2668"/>
    <w:rsid w:val="00A1489C"/>
    <w:rsid w:val="00A14E93"/>
    <w:rsid w:val="00A7184C"/>
    <w:rsid w:val="00AC4716"/>
    <w:rsid w:val="00B20D42"/>
    <w:rsid w:val="00B96525"/>
    <w:rsid w:val="00C144B5"/>
    <w:rsid w:val="00C9358E"/>
    <w:rsid w:val="00CD5EF0"/>
    <w:rsid w:val="00D54B80"/>
    <w:rsid w:val="00DC22FC"/>
    <w:rsid w:val="00DE418F"/>
    <w:rsid w:val="00F3345D"/>
    <w:rsid w:val="00F5118E"/>
    <w:rsid w:val="00FD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customStyle="1" w:styleId="c16">
    <w:name w:val="c16"/>
    <w:basedOn w:val="a"/>
    <w:rsid w:val="00546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546BB9"/>
  </w:style>
  <w:style w:type="paragraph" w:customStyle="1" w:styleId="c23">
    <w:name w:val="c23"/>
    <w:basedOn w:val="a"/>
    <w:rsid w:val="00546B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546BB9"/>
  </w:style>
  <w:style w:type="character" w:customStyle="1" w:styleId="c131">
    <w:name w:val="c131"/>
    <w:basedOn w:val="a0"/>
    <w:rsid w:val="00546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166E-08BF-4FC3-9513-18472370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LENOVO</cp:lastModifiedBy>
  <cp:revision>2</cp:revision>
  <cp:lastPrinted>2015-09-01T07:49:00Z</cp:lastPrinted>
  <dcterms:created xsi:type="dcterms:W3CDTF">2016-04-20T17:46:00Z</dcterms:created>
  <dcterms:modified xsi:type="dcterms:W3CDTF">2016-04-20T17:46:00Z</dcterms:modified>
</cp:coreProperties>
</file>